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Наумова Валерия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Наумов В.В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386230910060733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Наумов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Наумов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Наумов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Наумов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Наумова Валерия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десяти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0412365400765008262420103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